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25944" w14:textId="67C5B54D" w:rsidR="006216FE" w:rsidRDefault="00000000">
      <w:pPr>
        <w:pStyle w:val="Nagwek1"/>
      </w:pPr>
      <w:r>
        <w:t xml:space="preserve">Tydzień Pomocy Osobom Pokrzywdzonym Przestępstwem </w:t>
      </w:r>
    </w:p>
    <w:p w14:paraId="37C77A4B" w14:textId="3821A7ED" w:rsidR="006216FE" w:rsidRDefault="00000000">
      <w:r>
        <w:br/>
        <w:t>Termin wydarzenia:</w:t>
      </w:r>
      <w:r>
        <w:br/>
        <w:t>15–20 lutego 2026 roku</w:t>
      </w:r>
      <w:r>
        <w:br/>
      </w:r>
      <w:r>
        <w:br/>
        <w:t>Miejsce:</w:t>
      </w:r>
      <w:r>
        <w:br/>
        <w:t>Tarnowski Ośrodek Interwencji Kryzysowej i Wsparcia Osób Doznających Przemocy Domowej (TOIKiWODPD)</w:t>
      </w:r>
      <w:r>
        <w:br/>
        <w:t>ul. Szarych Szeregów 1, 33-101 Tarnów</w:t>
      </w:r>
      <w:r>
        <w:br/>
        <w:t>Telefon kontaktowy: 500 583 047</w:t>
      </w:r>
      <w:r>
        <w:br/>
      </w:r>
      <w:r>
        <w:br/>
        <w:t>Opis wydarzenia (tekst dostępny):</w:t>
      </w:r>
      <w:r>
        <w:br/>
        <w:t xml:space="preserve">W dniach od 15 do 20 lutego 2026 roku w TOIKiWODPD odbywa się Tydzień Pomocy Osobom Pokrzywdzonym Przestępstwem. </w:t>
      </w:r>
      <w:r>
        <w:br/>
        <w:t xml:space="preserve">Wydarzenie skierowane jest do osób, które doświadczyły przemocy, przestępstw lub znajdują się w sytuacji kryzysowej. </w:t>
      </w:r>
      <w:r>
        <w:br/>
        <w:t xml:space="preserve">W ramach tygodnia oferowane są bezpłatne konsultacje prawne, psychologiczne oraz wsparcie pracownika socjalnego </w:t>
      </w:r>
      <w:r>
        <w:br/>
        <w:t>i specjalistów pracy z rodziną.</w:t>
      </w:r>
      <w:r>
        <w:br/>
      </w:r>
      <w:r>
        <w:br/>
        <w:t>Pomoc udzielana jest bezpłatnie i nie wymaga skierowania.</w:t>
      </w:r>
      <w:r>
        <w:br/>
      </w:r>
      <w:r>
        <w:br/>
        <w:t>Harmonogram dyżurów:</w:t>
      </w:r>
      <w:r>
        <w:br/>
        <w:t>15.02.2026 (niedziela)</w:t>
      </w:r>
      <w:r>
        <w:br/>
        <w:t>10:00–14:00 – Radca prawny</w:t>
      </w:r>
      <w:r>
        <w:br/>
      </w:r>
      <w:r>
        <w:br/>
        <w:t>16.02.2026 (poniedziałek)</w:t>
      </w:r>
      <w:r>
        <w:br/>
        <w:t>07:00–15:00 – Psycholog</w:t>
      </w:r>
      <w:r>
        <w:br/>
        <w:t>16:00–20:00 – Pracownik socjalny</w:t>
      </w:r>
      <w:r>
        <w:br/>
      </w:r>
      <w:r>
        <w:br/>
        <w:t>17.02.2026 (wtorek)</w:t>
      </w:r>
      <w:r>
        <w:br/>
        <w:t>08:00–20:00 oraz 20:00–08:00 – Psycholog</w:t>
      </w:r>
      <w:r>
        <w:br/>
        <w:t>08:00–20:00 – Pedagog</w:t>
      </w:r>
      <w:r>
        <w:br/>
        <w:t>16:00–19:00 – Radca prawny</w:t>
      </w:r>
      <w:r>
        <w:br/>
      </w:r>
      <w:r>
        <w:br/>
        <w:t>18.02.2026 (środa)</w:t>
      </w:r>
      <w:r>
        <w:br/>
        <w:t>08:00–14:00 – Specjaliści pracy z rodziną / Koordynatorzy</w:t>
      </w:r>
      <w:r>
        <w:br/>
        <w:t>16:00–20:00 – Pracownik socjalny</w:t>
      </w:r>
      <w:r>
        <w:br/>
        <w:t>20:00–08:00 – Psycholog</w:t>
      </w:r>
      <w:r>
        <w:br/>
      </w:r>
      <w:r>
        <w:br/>
        <w:t>19.02.2026 (czwartek)</w:t>
      </w:r>
      <w:r>
        <w:br/>
      </w:r>
      <w:r>
        <w:lastRenderedPageBreak/>
        <w:t>08:00–16:00 – Psycholog</w:t>
      </w:r>
      <w:r>
        <w:br/>
        <w:t>16:00–19:00 – Radca prawny</w:t>
      </w:r>
      <w:r>
        <w:br/>
      </w:r>
      <w:r>
        <w:br/>
        <w:t>20.02.2026 (piątek)</w:t>
      </w:r>
      <w:r>
        <w:br/>
        <w:t>08:00–20:00 – Psycholog</w:t>
      </w:r>
      <w:r>
        <w:br/>
      </w:r>
    </w:p>
    <w:p w14:paraId="29C9B915" w14:textId="77777777" w:rsidR="00C076AE" w:rsidRDefault="00C076AE"/>
    <w:p w14:paraId="104A591A" w14:textId="75C9264C" w:rsidR="00C076AE" w:rsidRDefault="00C076AE" w:rsidP="00C076AE">
      <w:pPr>
        <w:jc w:val="both"/>
      </w:pPr>
      <w:proofErr w:type="spellStart"/>
      <w:r>
        <w:rPr>
          <w:rStyle w:val="Pogrubienie"/>
        </w:rPr>
        <w:t>Opis</w:t>
      </w:r>
      <w:proofErr w:type="spellEnd"/>
      <w:r>
        <w:rPr>
          <w:rStyle w:val="Pogrubienie"/>
        </w:rPr>
        <w:t xml:space="preserve"> </w:t>
      </w:r>
      <w:proofErr w:type="spellStart"/>
      <w:r>
        <w:rPr>
          <w:rStyle w:val="Pogrubienie"/>
        </w:rPr>
        <w:t>grafiki</w:t>
      </w:r>
      <w:proofErr w:type="spellEnd"/>
      <w:r>
        <w:rPr>
          <w:rStyle w:val="Pogrubienie"/>
        </w:rPr>
        <w:t xml:space="preserve"> (</w:t>
      </w:r>
      <w:proofErr w:type="spellStart"/>
      <w:r>
        <w:rPr>
          <w:rStyle w:val="Pogrubienie"/>
        </w:rPr>
        <w:t>tekst</w:t>
      </w:r>
      <w:proofErr w:type="spellEnd"/>
      <w:r>
        <w:rPr>
          <w:rStyle w:val="Pogrubienie"/>
        </w:rPr>
        <w:t xml:space="preserve"> </w:t>
      </w:r>
      <w:proofErr w:type="spellStart"/>
      <w:r>
        <w:rPr>
          <w:rStyle w:val="Pogrubienie"/>
        </w:rPr>
        <w:t>alternatywny</w:t>
      </w:r>
      <w:proofErr w:type="spellEnd"/>
      <w:r>
        <w:rPr>
          <w:rStyle w:val="Pogrubienie"/>
        </w:rPr>
        <w:t>):</w:t>
      </w:r>
      <w:r>
        <w:br/>
      </w:r>
      <w:proofErr w:type="spellStart"/>
      <w:r>
        <w:t>Grafika</w:t>
      </w:r>
      <w:proofErr w:type="spellEnd"/>
      <w:r>
        <w:t xml:space="preserve"> </w:t>
      </w:r>
      <w:proofErr w:type="spellStart"/>
      <w:r>
        <w:t>informacyjna</w:t>
      </w:r>
      <w:proofErr w:type="spellEnd"/>
      <w:r>
        <w:t xml:space="preserve"> w </w:t>
      </w:r>
      <w:proofErr w:type="spellStart"/>
      <w:r>
        <w:t>odcieniach</w:t>
      </w:r>
      <w:proofErr w:type="spellEnd"/>
      <w:r>
        <w:t xml:space="preserve"> </w:t>
      </w:r>
      <w:proofErr w:type="spellStart"/>
      <w:r>
        <w:t>niebieskiego</w:t>
      </w:r>
      <w:proofErr w:type="spellEnd"/>
      <w:r>
        <w:t xml:space="preserve"> </w:t>
      </w:r>
      <w:proofErr w:type="spellStart"/>
      <w:r>
        <w:t>promująca</w:t>
      </w:r>
      <w:proofErr w:type="spellEnd"/>
      <w:r>
        <w:t xml:space="preserve"> „</w:t>
      </w:r>
      <w:proofErr w:type="spellStart"/>
      <w:r>
        <w:t>Tydzień</w:t>
      </w:r>
      <w:proofErr w:type="spellEnd"/>
      <w:r>
        <w:t xml:space="preserve"> </w:t>
      </w:r>
      <w:proofErr w:type="spellStart"/>
      <w:r>
        <w:t>Pomocy</w:t>
      </w:r>
      <w:proofErr w:type="spellEnd"/>
      <w:r>
        <w:t xml:space="preserve"> </w:t>
      </w:r>
      <w:proofErr w:type="spellStart"/>
      <w:r>
        <w:t>Osobom</w:t>
      </w:r>
      <w:proofErr w:type="spellEnd"/>
      <w:r>
        <w:t xml:space="preserve"> </w:t>
      </w:r>
      <w:proofErr w:type="spellStart"/>
      <w:r>
        <w:t>Pokrzywdzonym</w:t>
      </w:r>
      <w:proofErr w:type="spellEnd"/>
      <w:r>
        <w:t xml:space="preserve"> </w:t>
      </w:r>
      <w:proofErr w:type="spellStart"/>
      <w:r>
        <w:t>Przestępstwem</w:t>
      </w:r>
      <w:proofErr w:type="spellEnd"/>
      <w:r>
        <w:t xml:space="preserve">”. Po </w:t>
      </w:r>
      <w:proofErr w:type="spellStart"/>
      <w:r>
        <w:t>lewej</w:t>
      </w:r>
      <w:proofErr w:type="spellEnd"/>
      <w:r>
        <w:t xml:space="preserve"> </w:t>
      </w:r>
      <w:proofErr w:type="spellStart"/>
      <w:r>
        <w:t>stronie</w:t>
      </w:r>
      <w:proofErr w:type="spellEnd"/>
      <w:r>
        <w:t xml:space="preserve"> </w:t>
      </w:r>
      <w:proofErr w:type="spellStart"/>
      <w:r>
        <w:t>widoczne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symbole</w:t>
      </w:r>
      <w:proofErr w:type="spellEnd"/>
      <w:r>
        <w:t xml:space="preserve"> </w:t>
      </w:r>
      <w:proofErr w:type="spellStart"/>
      <w:r>
        <w:t>wsparcia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sprawiedliwości</w:t>
      </w:r>
      <w:proofErr w:type="spellEnd"/>
      <w:r>
        <w:t xml:space="preserve">: </w:t>
      </w:r>
      <w:proofErr w:type="spellStart"/>
      <w:r>
        <w:t>zbliżone</w:t>
      </w:r>
      <w:proofErr w:type="spellEnd"/>
      <w:r>
        <w:t xml:space="preserve"> </w:t>
      </w:r>
      <w:proofErr w:type="spellStart"/>
      <w:r>
        <w:t>dłonie</w:t>
      </w:r>
      <w:proofErr w:type="spellEnd"/>
      <w:r>
        <w:t xml:space="preserve">, </w:t>
      </w:r>
      <w:proofErr w:type="spellStart"/>
      <w:r>
        <w:t>waga</w:t>
      </w:r>
      <w:proofErr w:type="spellEnd"/>
      <w:r>
        <w:t xml:space="preserve"> </w:t>
      </w:r>
      <w:proofErr w:type="spellStart"/>
      <w:r>
        <w:t>sądowa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ikony</w:t>
      </w:r>
      <w:proofErr w:type="spellEnd"/>
      <w:r>
        <w:t xml:space="preserve"> </w:t>
      </w:r>
      <w:proofErr w:type="spellStart"/>
      <w:r>
        <w:t>przedstawiające</w:t>
      </w:r>
      <w:proofErr w:type="spellEnd"/>
      <w:r>
        <w:t xml:space="preserve"> </w:t>
      </w:r>
      <w:proofErr w:type="spellStart"/>
      <w:r>
        <w:t>porady</w:t>
      </w:r>
      <w:proofErr w:type="spellEnd"/>
      <w:r>
        <w:t xml:space="preserve"> </w:t>
      </w:r>
      <w:proofErr w:type="spellStart"/>
      <w:r>
        <w:t>prawne</w:t>
      </w:r>
      <w:proofErr w:type="spellEnd"/>
      <w:r>
        <w:t xml:space="preserve">, </w:t>
      </w:r>
      <w:proofErr w:type="spellStart"/>
      <w:r>
        <w:t>wsparcie</w:t>
      </w:r>
      <w:proofErr w:type="spellEnd"/>
      <w:r>
        <w:t xml:space="preserve"> </w:t>
      </w:r>
      <w:proofErr w:type="spellStart"/>
      <w:r>
        <w:t>psychologiczne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bezpłatną</w:t>
      </w:r>
      <w:proofErr w:type="spellEnd"/>
      <w:r>
        <w:t xml:space="preserve"> </w:t>
      </w:r>
      <w:proofErr w:type="spellStart"/>
      <w:r>
        <w:t>pomoc</w:t>
      </w:r>
      <w:proofErr w:type="spellEnd"/>
      <w:r>
        <w:t xml:space="preserve">. </w:t>
      </w:r>
      <w:proofErr w:type="spellStart"/>
      <w:r>
        <w:t>Centralnie</w:t>
      </w:r>
      <w:proofErr w:type="spellEnd"/>
      <w:r>
        <w:t xml:space="preserve"> </w:t>
      </w:r>
      <w:proofErr w:type="spellStart"/>
      <w:r>
        <w:t>umieszczony</w:t>
      </w:r>
      <w:proofErr w:type="spellEnd"/>
      <w:r>
        <w:t xml:space="preserve"> jest </w:t>
      </w:r>
      <w:proofErr w:type="spellStart"/>
      <w:r>
        <w:t>tytuł</w:t>
      </w:r>
      <w:proofErr w:type="spellEnd"/>
      <w:r>
        <w:t xml:space="preserve"> </w:t>
      </w:r>
      <w:proofErr w:type="spellStart"/>
      <w:r>
        <w:t>wydarzenia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termin</w:t>
      </w:r>
      <w:proofErr w:type="spellEnd"/>
      <w:r>
        <w:t xml:space="preserve">: 15–20 </w:t>
      </w:r>
      <w:proofErr w:type="spellStart"/>
      <w:r>
        <w:t>lutego</w:t>
      </w:r>
      <w:proofErr w:type="spellEnd"/>
      <w:r>
        <w:t xml:space="preserve"> 2026 </w:t>
      </w:r>
      <w:proofErr w:type="spellStart"/>
      <w:r>
        <w:t>roku</w:t>
      </w:r>
      <w:proofErr w:type="spellEnd"/>
      <w:r>
        <w:t xml:space="preserve">, </w:t>
      </w:r>
      <w:proofErr w:type="spellStart"/>
      <w:r>
        <w:t>realizowanego</w:t>
      </w:r>
      <w:proofErr w:type="spellEnd"/>
      <w:r>
        <w:t xml:space="preserve"> w </w:t>
      </w:r>
      <w:proofErr w:type="spellStart"/>
      <w:r>
        <w:t>Tarnowskim</w:t>
      </w:r>
      <w:proofErr w:type="spellEnd"/>
      <w:r>
        <w:t xml:space="preserve"> </w:t>
      </w:r>
      <w:proofErr w:type="spellStart"/>
      <w:r>
        <w:t>Ośrodku</w:t>
      </w:r>
      <w:proofErr w:type="spellEnd"/>
      <w:r>
        <w:t xml:space="preserve"> </w:t>
      </w:r>
      <w:proofErr w:type="spellStart"/>
      <w:r>
        <w:t>Interwencji</w:t>
      </w:r>
      <w:proofErr w:type="spellEnd"/>
      <w:r>
        <w:t xml:space="preserve"> </w:t>
      </w:r>
      <w:proofErr w:type="spellStart"/>
      <w:r>
        <w:t>Kryzysowej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Wsparcia</w:t>
      </w:r>
      <w:proofErr w:type="spellEnd"/>
      <w:r>
        <w:t xml:space="preserve"> </w:t>
      </w:r>
      <w:proofErr w:type="spellStart"/>
      <w:r>
        <w:t>Osób</w:t>
      </w:r>
      <w:proofErr w:type="spellEnd"/>
      <w:r>
        <w:t xml:space="preserve"> </w:t>
      </w:r>
      <w:proofErr w:type="spellStart"/>
      <w:r>
        <w:t>Doznających</w:t>
      </w:r>
      <w:proofErr w:type="spellEnd"/>
      <w:r>
        <w:t xml:space="preserve"> </w:t>
      </w:r>
      <w:proofErr w:type="spellStart"/>
      <w:r>
        <w:t>Przemocy</w:t>
      </w:r>
      <w:proofErr w:type="spellEnd"/>
      <w:r>
        <w:t xml:space="preserve"> </w:t>
      </w:r>
      <w:proofErr w:type="spellStart"/>
      <w:r>
        <w:t>Domowej</w:t>
      </w:r>
      <w:proofErr w:type="spellEnd"/>
      <w:r>
        <w:t xml:space="preserve">. Po </w:t>
      </w:r>
      <w:proofErr w:type="spellStart"/>
      <w:r>
        <w:t>prawej</w:t>
      </w:r>
      <w:proofErr w:type="spellEnd"/>
      <w:r>
        <w:t xml:space="preserve"> </w:t>
      </w:r>
      <w:proofErr w:type="spellStart"/>
      <w:r>
        <w:t>stronie</w:t>
      </w:r>
      <w:proofErr w:type="spellEnd"/>
      <w:r>
        <w:t xml:space="preserve"> </w:t>
      </w:r>
      <w:proofErr w:type="spellStart"/>
      <w:r>
        <w:t>znajduje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szczegółowy</w:t>
      </w:r>
      <w:proofErr w:type="spellEnd"/>
      <w:r>
        <w:t xml:space="preserve"> </w:t>
      </w:r>
      <w:proofErr w:type="spellStart"/>
      <w:r>
        <w:t>harmonogram</w:t>
      </w:r>
      <w:proofErr w:type="spellEnd"/>
      <w:r>
        <w:t xml:space="preserve"> </w:t>
      </w:r>
      <w:proofErr w:type="spellStart"/>
      <w:r>
        <w:t>dyżurów</w:t>
      </w:r>
      <w:proofErr w:type="spellEnd"/>
      <w:r>
        <w:t xml:space="preserve"> </w:t>
      </w:r>
      <w:proofErr w:type="spellStart"/>
      <w:r>
        <w:t>specjalistów</w:t>
      </w:r>
      <w:proofErr w:type="spellEnd"/>
      <w:r>
        <w:t xml:space="preserve">: </w:t>
      </w:r>
      <w:proofErr w:type="spellStart"/>
      <w:r>
        <w:t>psychologa</w:t>
      </w:r>
      <w:proofErr w:type="spellEnd"/>
      <w:r>
        <w:t xml:space="preserve">, </w:t>
      </w:r>
      <w:proofErr w:type="spellStart"/>
      <w:r>
        <w:t>radcy</w:t>
      </w:r>
      <w:proofErr w:type="spellEnd"/>
      <w:r>
        <w:t xml:space="preserve"> </w:t>
      </w:r>
      <w:proofErr w:type="spellStart"/>
      <w:r>
        <w:t>prawnego</w:t>
      </w:r>
      <w:proofErr w:type="spellEnd"/>
      <w:r>
        <w:t xml:space="preserve">, </w:t>
      </w:r>
      <w:proofErr w:type="spellStart"/>
      <w:r>
        <w:t>pedagoga</w:t>
      </w:r>
      <w:proofErr w:type="spellEnd"/>
      <w:r>
        <w:t xml:space="preserve">, </w:t>
      </w:r>
      <w:proofErr w:type="spellStart"/>
      <w:r>
        <w:t>pracownika</w:t>
      </w:r>
      <w:proofErr w:type="spellEnd"/>
      <w:r>
        <w:t xml:space="preserve"> </w:t>
      </w:r>
      <w:proofErr w:type="spellStart"/>
      <w:r>
        <w:t>socjalnego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specjalistów</w:t>
      </w:r>
      <w:proofErr w:type="spellEnd"/>
      <w:r>
        <w:t xml:space="preserve"> </w:t>
      </w:r>
      <w:proofErr w:type="spellStart"/>
      <w:r>
        <w:t>pracy</w:t>
      </w:r>
      <w:proofErr w:type="spellEnd"/>
      <w:r>
        <w:t xml:space="preserve"> z </w:t>
      </w:r>
      <w:proofErr w:type="spellStart"/>
      <w:r>
        <w:t>rodziną</w:t>
      </w:r>
      <w:proofErr w:type="spellEnd"/>
      <w:r>
        <w:t xml:space="preserve">. Na dole </w:t>
      </w:r>
      <w:proofErr w:type="spellStart"/>
      <w:r>
        <w:t>grafiki</w:t>
      </w:r>
      <w:proofErr w:type="spellEnd"/>
      <w:r>
        <w:t xml:space="preserve"> </w:t>
      </w:r>
      <w:proofErr w:type="spellStart"/>
      <w:r>
        <w:t>podano</w:t>
      </w:r>
      <w:proofErr w:type="spellEnd"/>
      <w:r>
        <w:t xml:space="preserve"> </w:t>
      </w:r>
      <w:proofErr w:type="spellStart"/>
      <w:r>
        <w:t>adres</w:t>
      </w:r>
      <w:proofErr w:type="spellEnd"/>
      <w:r>
        <w:t xml:space="preserve"> </w:t>
      </w:r>
      <w:proofErr w:type="spellStart"/>
      <w:r>
        <w:t>ośrodka</w:t>
      </w:r>
      <w:proofErr w:type="spellEnd"/>
      <w:r>
        <w:t xml:space="preserve"> w </w:t>
      </w:r>
      <w:proofErr w:type="spellStart"/>
      <w:r>
        <w:t>Tarnowie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numer</w:t>
      </w:r>
      <w:proofErr w:type="spellEnd"/>
      <w:r>
        <w:t xml:space="preserve"> </w:t>
      </w:r>
      <w:proofErr w:type="spellStart"/>
      <w:r>
        <w:t>telefonu</w:t>
      </w:r>
      <w:proofErr w:type="spellEnd"/>
      <w:r>
        <w:t xml:space="preserve"> </w:t>
      </w:r>
      <w:proofErr w:type="spellStart"/>
      <w:r>
        <w:t>kontaktowego</w:t>
      </w:r>
      <w:proofErr w:type="spellEnd"/>
      <w:r>
        <w:t>.</w:t>
      </w:r>
    </w:p>
    <w:sectPr w:rsidR="00C076A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08154074">
    <w:abstractNumId w:val="8"/>
  </w:num>
  <w:num w:numId="2" w16cid:durableId="927150985">
    <w:abstractNumId w:val="6"/>
  </w:num>
  <w:num w:numId="3" w16cid:durableId="1223642036">
    <w:abstractNumId w:val="5"/>
  </w:num>
  <w:num w:numId="4" w16cid:durableId="1486429395">
    <w:abstractNumId w:val="4"/>
  </w:num>
  <w:num w:numId="5" w16cid:durableId="1830245079">
    <w:abstractNumId w:val="7"/>
  </w:num>
  <w:num w:numId="6" w16cid:durableId="396442466">
    <w:abstractNumId w:val="3"/>
  </w:num>
  <w:num w:numId="7" w16cid:durableId="222912413">
    <w:abstractNumId w:val="2"/>
  </w:num>
  <w:num w:numId="8" w16cid:durableId="1171718537">
    <w:abstractNumId w:val="1"/>
  </w:num>
  <w:num w:numId="9" w16cid:durableId="574167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D30E1"/>
    <w:rsid w:val="00326F90"/>
    <w:rsid w:val="006216FE"/>
    <w:rsid w:val="00976121"/>
    <w:rsid w:val="00A65476"/>
    <w:rsid w:val="00AA1D8D"/>
    <w:rsid w:val="00B4355E"/>
    <w:rsid w:val="00B47730"/>
    <w:rsid w:val="00C076A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BC52A6"/>
  <w14:defaultImageDpi w14:val="300"/>
  <w15:docId w15:val="{744DB7B6-C3D5-420E-B369-158887802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Dyrektor</cp:lastModifiedBy>
  <cp:revision>3</cp:revision>
  <dcterms:created xsi:type="dcterms:W3CDTF">2026-02-06T08:46:00Z</dcterms:created>
  <dcterms:modified xsi:type="dcterms:W3CDTF">2026-02-06T08:48:00Z</dcterms:modified>
  <cp:category/>
</cp:coreProperties>
</file>